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Las sandalias    </w:t>
      </w:r>
      <w:r>
        <w:t xml:space="preserve">   El vestido    </w:t>
      </w:r>
      <w:r>
        <w:t xml:space="preserve">   La sudadera    </w:t>
      </w:r>
      <w:r>
        <w:t xml:space="preserve">   La gorra    </w:t>
      </w:r>
      <w:r>
        <w:t xml:space="preserve">   La blusa    </w:t>
      </w:r>
      <w:r>
        <w:t xml:space="preserve">   Los jeans    </w:t>
      </w:r>
      <w:r>
        <w:t xml:space="preserve">   El jersey    </w:t>
      </w:r>
      <w:r>
        <w:t xml:space="preserve">   Las botas    </w:t>
      </w:r>
      <w:r>
        <w:t xml:space="preserve">   Los zapatos    </w:t>
      </w:r>
      <w:r>
        <w:t xml:space="preserve">   Los tenis    </w:t>
      </w:r>
      <w:r>
        <w:t xml:space="preserve">   El traje    </w:t>
      </w:r>
      <w:r>
        <w:t xml:space="preserve">   La falda    </w:t>
      </w:r>
      <w:r>
        <w:t xml:space="preserve">   Los calcetines    </w:t>
      </w:r>
      <w:r>
        <w:t xml:space="preserve">   El abrigo    </w:t>
      </w:r>
      <w:r>
        <w:t xml:space="preserve">   La 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2021-10-11T10:40:36Z</dcterms:created>
  <dcterms:modified xsi:type="dcterms:W3CDTF">2021-10-11T10:40:36Z</dcterms:modified>
</cp:coreProperties>
</file>