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la palabra en español para blouse?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la palabra en español para T-shirt?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¿Cuál es la palabra en español para pyjamas?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palabra en español para cap?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la palabra en español para jumper?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¿Cuál es la palabra en español para shorts?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¿Cuál es la palabra en español para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¿Cuál es la palabra en español para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¿Cuál es la palabra en español para skirt?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la palabra en español para sweatshirt?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 es la palabra en español para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¿Cuál es la palabra en español para trainers?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es la palabra en español para jeans?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¿Cuál es la palabra en español para trousers?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la palabra en español para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la palabra en español para socks?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 es la palabra en español para scarf?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¿Cuál es la palabra en español para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¿Cuál es la palabra en español para coat?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2021-10-11T10:40:43Z</dcterms:created>
  <dcterms:modified xsi:type="dcterms:W3CDTF">2021-10-11T10:40:43Z</dcterms:modified>
</cp:coreProperties>
</file>