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wear these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wear to protect your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also worn for comfort?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have shoe 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Mostly worn playing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wear on your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wear this around their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wear on your legs?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comfortable over-sized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Mostly girls wear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wear to hold up your trousers?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to wear to a disco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people wear on their legs, usually in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most common thing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wear this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wear to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wear over a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tell what house you are in by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Girls wear these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 wear a denim...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2021-10-11T10:40:45Z</dcterms:created>
  <dcterms:modified xsi:type="dcterms:W3CDTF">2021-10-11T10:40:45Z</dcterms:modified>
</cp:coreProperties>
</file>