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this under your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Almost all muchachos and muchachas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 Nery likes wearing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Button up shirt for muchachos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like half of a vestido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wear this when you work outside and its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wear this when it's very frio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wear these when you wear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Almost all muchachos wear these on their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wear this when its a little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wear these on your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this when it's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wear these on your pies when its caliente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wear around your cuello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wear this at a baseball juego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2021-10-11T10:39:14Z</dcterms:created>
  <dcterms:modified xsi:type="dcterms:W3CDTF">2021-10-11T10:39:14Z</dcterms:modified>
</cp:coreProperties>
</file>