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que llevas en tu cuello cuando hace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ropa que llevas cuando te vas a la cama para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cosa que llevas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joya que llevas en tu dedo cuando te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cosa que las mujeres llevan. Contiene una cartera, licencia de conducir, y 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zapatos que llevas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joyas que llevas en tu oreja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zapatos que llevas para jugar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Dos cosas que llevas con zapatos deportivas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que llevas para proteger los ojos del 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cosa que llevas en el invierno cuando (una chaqueta muy grande)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cosa que llevas en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cosa que los hombres llevan con un traje y una camisa formal.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2021-10-11T10:39:16Z</dcterms:created>
  <dcterms:modified xsi:type="dcterms:W3CDTF">2021-10-11T10:39:16Z</dcterms:modified>
</cp:coreProperties>
</file>