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la pijama    </w:t>
      </w:r>
      <w:r>
        <w:t xml:space="preserve">   la zapatilla    </w:t>
      </w:r>
      <w:r>
        <w:t xml:space="preserve">    la corbata    </w:t>
      </w:r>
      <w:r>
        <w:t xml:space="preserve">   las botas    </w:t>
      </w:r>
      <w:r>
        <w:t xml:space="preserve">   la camisa    </w:t>
      </w:r>
      <w:r>
        <w:t xml:space="preserve">   la camiseta    </w:t>
      </w:r>
      <w:r>
        <w:t xml:space="preserve">   el traje    </w:t>
      </w:r>
      <w:r>
        <w:t xml:space="preserve">   el calcetín    </w:t>
      </w:r>
      <w:r>
        <w:t xml:space="preserve">   el sombrero    </w:t>
      </w:r>
      <w:r>
        <w:t xml:space="preserve">   la blusa    </w:t>
      </w:r>
      <w:r>
        <w:t xml:space="preserve">   el zapato    </w:t>
      </w:r>
      <w:r>
        <w:t xml:space="preserve">   la falda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</dc:title>
  <dcterms:created xsi:type="dcterms:W3CDTF">2021-10-11T10:39:09Z</dcterms:created>
  <dcterms:modified xsi:type="dcterms:W3CDTF">2021-10-11T10:39:09Z</dcterms:modified>
</cp:coreProperties>
</file>