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 Ropa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wear this when it's cold or chilly outside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Sounds like blue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Common clothes most people 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you wear on your hands when it's cold outside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wear this around your neck when it's cold outside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wear this before you put on your shoes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wear this when it's hot outside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Most girls wear this casually or formally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Most girls wear this and it's either long or 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Greek gods and goddesses wear on their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wear this on your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you wear on your hands when it gets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wear this on your head when it's cold outside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you wear on you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Comfortable shoes you wear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Ropa</dc:title>
  <dcterms:created xsi:type="dcterms:W3CDTF">2021-10-11T10:39:36Z</dcterms:created>
  <dcterms:modified xsi:type="dcterms:W3CDTF">2021-10-11T10:39:36Z</dcterms:modified>
</cp:coreProperties>
</file>