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sleeved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 your legs(not shorts or skirt)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girls bottoms (not shorts or pants)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sleeves to keep warm in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wear this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wear this on your feet under your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wear on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shoes you wear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men's formal wear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wear to cover your torso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wear on your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wear this over a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wear these on your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shirt you wear to keep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shoes you wear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women carry things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wear in cold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women's formal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wear this on your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hat to block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2021-10-11T10:39:38Z</dcterms:created>
  <dcterms:modified xsi:type="dcterms:W3CDTF">2021-10-11T10:39:38Z</dcterms:modified>
</cp:coreProperties>
</file>