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 Vocabulario</w:t>
      </w:r>
    </w:p>
    <w:p>
      <w:pPr>
        <w:pStyle w:val="Questions"/>
      </w:pPr>
      <w:r>
        <w:t xml:space="preserve">1. LE GBIROA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LA BLUAS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AL ALOBS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LAS FASGA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EL EPEBMARLMIE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LSA SDIMAE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ENGTLEAE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AL ACSETAMI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AL UHTQAECE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LA OAPR OIRTIRNE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 Vocabulario</dc:title>
  <dcterms:created xsi:type="dcterms:W3CDTF">2021-10-11T10:39:23Z</dcterms:created>
  <dcterms:modified xsi:type="dcterms:W3CDTF">2021-10-11T10:39:23Z</dcterms:modified>
</cp:coreProperties>
</file>