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Ropa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FALDA    </w:t>
      </w:r>
      <w:r>
        <w:t xml:space="preserve">   CAMISETA    </w:t>
      </w:r>
      <w:r>
        <w:t xml:space="preserve">   ABRIGO    </w:t>
      </w:r>
      <w:r>
        <w:t xml:space="preserve">   PANTALONES    </w:t>
      </w:r>
      <w:r>
        <w:t xml:space="preserve">   ZAPATOS    </w:t>
      </w:r>
      <w:r>
        <w:t xml:space="preserve">   PIJAMAS    </w:t>
      </w:r>
      <w:r>
        <w:t xml:space="preserve">   JEANS    </w:t>
      </w:r>
      <w:r>
        <w:t xml:space="preserve">   TRAJE    </w:t>
      </w:r>
      <w:r>
        <w:t xml:space="preserve">   CALCENTINES    </w:t>
      </w:r>
      <w:r>
        <w:t xml:space="preserve">   SANDALIAS    </w:t>
      </w:r>
      <w:r>
        <w:t xml:space="preserve">   BOTAS    </w:t>
      </w:r>
      <w:r>
        <w:t xml:space="preserve">   COLLAR    </w:t>
      </w:r>
      <w:r>
        <w:t xml:space="preserve">   ANILLO    </w:t>
      </w:r>
      <w:r>
        <w:t xml:space="preserve">   CORBATA    </w:t>
      </w:r>
      <w:r>
        <w:t xml:space="preserve">   CAMISA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Word Search</dc:title>
  <dcterms:created xsi:type="dcterms:W3CDTF">2021-10-11T10:40:35Z</dcterms:created>
  <dcterms:modified xsi:type="dcterms:W3CDTF">2021-10-11T10:40:35Z</dcterms:modified>
</cp:coreProperties>
</file>