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Ropa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Cinturon    </w:t>
      </w:r>
      <w:r>
        <w:t xml:space="preserve">   Bolsa    </w:t>
      </w:r>
      <w:r>
        <w:t xml:space="preserve">   Bota    </w:t>
      </w:r>
      <w:r>
        <w:t xml:space="preserve">   Gafas    </w:t>
      </w:r>
      <w:r>
        <w:t xml:space="preserve">   Corbata    </w:t>
      </w:r>
      <w:r>
        <w:t xml:space="preserve">   Guantes    </w:t>
      </w:r>
      <w:r>
        <w:t xml:space="preserve">   Sandalias    </w:t>
      </w:r>
      <w:r>
        <w:t xml:space="preserve">   Impermeable    </w:t>
      </w:r>
      <w:r>
        <w:t xml:space="preserve">   Traje    </w:t>
      </w:r>
      <w:r>
        <w:t xml:space="preserve">   Vestido    </w:t>
      </w:r>
      <w:r>
        <w:t xml:space="preserve">   Bufanda    </w:t>
      </w:r>
      <w:r>
        <w:t xml:space="preserve">   Pantalones    </w:t>
      </w:r>
      <w:r>
        <w:t xml:space="preserve">   Zapatos    </w:t>
      </w:r>
      <w:r>
        <w:t xml:space="preserve">   Camiseta    </w:t>
      </w:r>
      <w:r>
        <w:t xml:space="preserve">   Camisa    </w:t>
      </w:r>
      <w:r>
        <w:t xml:space="preserve">   Chaqueta    </w:t>
      </w:r>
      <w:r>
        <w:t xml:space="preserve">   Calcetines    </w:t>
      </w:r>
      <w:r>
        <w:t xml:space="preserve">   pantalones    </w:t>
      </w:r>
      <w:r>
        <w:t xml:space="preserve">   Falda    </w:t>
      </w:r>
      <w:r>
        <w:t xml:space="preserve">   Blusa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Wordsearch </dc:title>
  <dcterms:created xsi:type="dcterms:W3CDTF">2021-10-11T10:39:27Z</dcterms:created>
  <dcterms:modified xsi:type="dcterms:W3CDTF">2021-10-11T10:39:27Z</dcterms:modified>
</cp:coreProperties>
</file>