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Ropa Y 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AQUELLA    </w:t>
      </w:r>
      <w:r>
        <w:t xml:space="preserve">   COSTAR    </w:t>
      </w:r>
      <w:r>
        <w:t xml:space="preserve">   CARO    </w:t>
      </w:r>
      <w:r>
        <w:t xml:space="preserve">   BLANCO    </w:t>
      </w:r>
      <w:r>
        <w:t xml:space="preserve">   LA CAMISETA    </w:t>
      </w:r>
      <w:r>
        <w:t xml:space="preserve">   LA CAMISA    </w:t>
      </w:r>
      <w:r>
        <w:t xml:space="preserve">   MORADO    </w:t>
      </w:r>
      <w:r>
        <w:t xml:space="preserve">   LA FALDA    </w:t>
      </w:r>
      <w:r>
        <w:t xml:space="preserve">   EL SOMBRERO    </w:t>
      </w:r>
      <w:r>
        <w:t xml:space="preserve">   EL TEATRO    </w:t>
      </w:r>
      <w:r>
        <w:t xml:space="preserve">   LAS CHANCLAS    </w:t>
      </w:r>
      <w:r>
        <w:t xml:space="preserve">   LA CORBATA    </w:t>
      </w:r>
      <w:r>
        <w:t xml:space="preserve">   LOS GUANTES    </w:t>
      </w:r>
      <w:r>
        <w:t xml:space="preserve">   LLEVAR    </w:t>
      </w:r>
      <w:r>
        <w:t xml:space="preserve">   LA BUFANDA    </w:t>
      </w:r>
      <w:r>
        <w:t xml:space="preserve">   LOS ZAPATOS    </w:t>
      </w:r>
      <w:r>
        <w:t xml:space="preserve">   BUSCO    </w:t>
      </w:r>
      <w:r>
        <w:t xml:space="preserve">   LA ROPA INTERIOR    </w:t>
      </w:r>
      <w:r>
        <w:t xml:space="preserve">   LAS BRAGAS    </w:t>
      </w:r>
      <w:r>
        <w:t xml:space="preserve">   LA GORRA    </w:t>
      </w:r>
      <w:r>
        <w:t xml:space="preserve">   EL VESTIDO    </w:t>
      </w:r>
      <w:r>
        <w:t xml:space="preserve">   EL SACO    </w:t>
      </w:r>
      <w:r>
        <w:t xml:space="preserve">   USAR    </w:t>
      </w:r>
      <w:r>
        <w:t xml:space="preserve">   LOS TACONES    </w:t>
      </w:r>
      <w:r>
        <w:t xml:space="preserve">   EL TRAJE    </w:t>
      </w:r>
      <w:r>
        <w:t xml:space="preserve">   VERDE    </w:t>
      </w:r>
      <w:r>
        <w:t xml:space="preserve">   ROJO    </w:t>
      </w:r>
      <w:r>
        <w:t xml:space="preserve">   CERRAR    </w:t>
      </w:r>
      <w:r>
        <w:t xml:space="preserve">   ROSA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Ir de Compras</dc:title>
  <dcterms:created xsi:type="dcterms:W3CDTF">2021-10-11T10:39:48Z</dcterms:created>
  <dcterms:modified xsi:type="dcterms:W3CDTF">2021-10-11T10:39:48Z</dcterms:modified>
</cp:coreProperties>
</file>