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 Y Los Complementos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 reloj     </w:t>
      </w:r>
      <w:r>
        <w:t xml:space="preserve">   La pulsera    </w:t>
      </w:r>
      <w:r>
        <w:t xml:space="preserve">   La falda     </w:t>
      </w:r>
      <w:r>
        <w:t xml:space="preserve">   La camisa     </w:t>
      </w:r>
      <w:r>
        <w:t xml:space="preserve">   La gorra    </w:t>
      </w:r>
      <w:r>
        <w:t xml:space="preserve">   Las gafas del sol     </w:t>
      </w:r>
      <w:r>
        <w:t xml:space="preserve">   El collar     </w:t>
      </w:r>
      <w:r>
        <w:t xml:space="preserve">   El bolso     </w:t>
      </w:r>
      <w:r>
        <w:t xml:space="preserve">   Los aretes     </w:t>
      </w:r>
      <w:r>
        <w:t xml:space="preserve">   el anillo     </w:t>
      </w:r>
      <w:r>
        <w:t xml:space="preserve">   La bota     </w:t>
      </w:r>
      <w:r>
        <w:t xml:space="preserve">   Las zapatillas    </w:t>
      </w:r>
      <w:r>
        <w:t xml:space="preserve">   El traje de baño    </w:t>
      </w:r>
      <w:r>
        <w:t xml:space="preserve">   el traje     </w:t>
      </w:r>
      <w:r>
        <w:t xml:space="preserve">   La suadadera     </w:t>
      </w:r>
      <w:r>
        <w:t xml:space="preserve">   El pijama     </w:t>
      </w:r>
      <w:r>
        <w:t xml:space="preserve">   El impermeable     </w:t>
      </w:r>
      <w:r>
        <w:t xml:space="preserve">   la corbata     </w:t>
      </w:r>
      <w:r>
        <w:t xml:space="preserve">   la bata     </w:t>
      </w:r>
      <w:r>
        <w:t xml:space="preserve">   el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Los Complementos</dc:title>
  <dcterms:created xsi:type="dcterms:W3CDTF">2021-10-11T10:39:11Z</dcterms:created>
  <dcterms:modified xsi:type="dcterms:W3CDTF">2021-10-11T10:39:11Z</dcterms:modified>
</cp:coreProperties>
</file>