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Los pantalones    </w:t>
      </w:r>
      <w:r>
        <w:t xml:space="preserve">   La bolsa    </w:t>
      </w:r>
      <w:r>
        <w:t xml:space="preserve">   El sombrero    </w:t>
      </w:r>
      <w:r>
        <w:t xml:space="preserve">   El sueter    </w:t>
      </w:r>
      <w:r>
        <w:t xml:space="preserve">   Rosado    </w:t>
      </w:r>
      <w:r>
        <w:t xml:space="preserve">   Que divertido    </w:t>
      </w:r>
      <w:r>
        <w:t xml:space="preserve">   Cafe    </w:t>
      </w:r>
      <w:r>
        <w:t xml:space="preserve">   No digas eso    </w:t>
      </w:r>
      <w:r>
        <w:t xml:space="preserve">   Es verdad    </w:t>
      </w:r>
      <w:r>
        <w:t xml:space="preserve">   Nuevo    </w:t>
      </w:r>
      <w:r>
        <w:t xml:space="preserve">   Verde    </w:t>
      </w:r>
      <w:r>
        <w:t xml:space="preserve">   La ropa    </w:t>
      </w:r>
      <w:r>
        <w:t xml:space="preserve">   Blanco    </w:t>
      </w:r>
      <w:r>
        <w:t xml:space="preserve">   Amarillo    </w:t>
      </w:r>
      <w:r>
        <w:t xml:space="preserve">   Los zapatos    </w:t>
      </w:r>
      <w:r>
        <w:t xml:space="preserve">   Los jeans    </w:t>
      </w:r>
      <w:r>
        <w:t xml:space="preserve">   La blusa    </w:t>
      </w:r>
      <w:r>
        <w:t xml:space="preserve">   La camisa    </w:t>
      </w:r>
      <w:r>
        <w:t xml:space="preserve">   El vestido    </w:t>
      </w:r>
      <w:r>
        <w:t xml:space="preserve">   Otro    </w:t>
      </w:r>
      <w:r>
        <w:t xml:space="preserve">   Pues    </w:t>
      </w:r>
      <w:r>
        <w:t xml:space="preserve">   Negro    </w:t>
      </w:r>
      <w:r>
        <w:t xml:space="preserve">   Rojo    </w:t>
      </w:r>
      <w:r>
        <w:t xml:space="preserve">   Azul    </w:t>
      </w:r>
      <w:r>
        <w:t xml:space="preserve">   Llevar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2021-10-11T10:39:40Z</dcterms:created>
  <dcterms:modified xsi:type="dcterms:W3CDTF">2021-10-11T10:39:40Z</dcterms:modified>
</cp:coreProperties>
</file>