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guantes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sueter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zapatos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vestido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anillo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blusa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corbata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camisa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pantalones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falda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gorra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botas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camiseta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2021-10-11T10:39:55Z</dcterms:created>
  <dcterms:modified xsi:type="dcterms:W3CDTF">2021-10-11T10:39:55Z</dcterms:modified>
</cp:coreProperties>
</file>