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reloj    </w:t>
      </w:r>
      <w:r>
        <w:t xml:space="preserve">   liguero    </w:t>
      </w:r>
      <w:r>
        <w:t xml:space="preserve">   bolso    </w:t>
      </w:r>
      <w:r>
        <w:t xml:space="preserve">   tacones altos    </w:t>
      </w:r>
      <w:r>
        <w:t xml:space="preserve">   mochila    </w:t>
      </w:r>
      <w:r>
        <w:t xml:space="preserve">   chancletas    </w:t>
      </w:r>
      <w:r>
        <w:t xml:space="preserve">   aretes    </w:t>
      </w:r>
      <w:r>
        <w:t xml:space="preserve">   tirantes    </w:t>
      </w:r>
      <w:r>
        <w:t xml:space="preserve">   falda    </w:t>
      </w:r>
      <w:r>
        <w:t xml:space="preserve">   gafas de sol    </w:t>
      </w:r>
      <w:r>
        <w:t xml:space="preserve">   zapatos    </w:t>
      </w:r>
      <w:r>
        <w:t xml:space="preserve">   calcentines    </w:t>
      </w:r>
      <w:r>
        <w:t xml:space="preserve">   cazadora    </w:t>
      </w:r>
      <w:r>
        <w:t xml:space="preserve">   anillo    </w:t>
      </w:r>
      <w:r>
        <w:t xml:space="preserve">   botas    </w:t>
      </w:r>
      <w:r>
        <w:t xml:space="preserve">   blusa    </w:t>
      </w:r>
      <w:r>
        <w:t xml:space="preserve">   pulsera    </w:t>
      </w:r>
      <w:r>
        <w:t xml:space="preserve">   sombrero    </w:t>
      </w:r>
      <w:r>
        <w:t xml:space="preserve">   collar    </w:t>
      </w:r>
      <w:r>
        <w:t xml:space="preserve">   pantelones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2021-10-11T10:39:54Z</dcterms:created>
  <dcterms:modified xsi:type="dcterms:W3CDTF">2021-10-11T10:39:54Z</dcterms:modified>
</cp:coreProperties>
</file>