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Ropa</w:t>
      </w:r>
    </w:p>
    <w:p>
      <w:pPr>
        <w:pStyle w:val="Questions"/>
      </w:pPr>
      <w:r>
        <w:t xml:space="preserve">1. LENSOANPTA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IDAMNAIFL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ACATEIMS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ATPAOSZ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ASEENCICTL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CBORAAT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ERJLO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ETUÉSR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VISODTE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AOIBGR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AGORR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OERBORSM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INASADSAL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TEARJ DE ABOÑ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NCOPHO RIEBLEPEAMM </w:t>
      </w:r>
      <w:r>
        <w:rPr>
          <w:u w:val="single"/>
        </w:rPr>
        <w:t xml:space="preserve">________________________________</w:t>
      </w:r>
    </w:p>
    <w:p>
      <w:pPr>
        <w:pStyle w:val="WordBankLarge"/>
      </w:pPr>
      <w:r>
        <w:t xml:space="preserve">   pantalones    </w:t>
      </w:r>
      <w:r>
        <w:t xml:space="preserve">   minifalda    </w:t>
      </w:r>
      <w:r>
        <w:t xml:space="preserve">   camiseta    </w:t>
      </w:r>
      <w:r>
        <w:t xml:space="preserve">   zapatos    </w:t>
      </w:r>
      <w:r>
        <w:t xml:space="preserve">   calcetines    </w:t>
      </w:r>
      <w:r>
        <w:t xml:space="preserve">   corbata    </w:t>
      </w:r>
      <w:r>
        <w:t xml:space="preserve">   reloj    </w:t>
      </w:r>
      <w:r>
        <w:t xml:space="preserve">   suéter    </w:t>
      </w:r>
      <w:r>
        <w:t xml:space="preserve">   vestido    </w:t>
      </w:r>
      <w:r>
        <w:t xml:space="preserve">   abrigo    </w:t>
      </w:r>
      <w:r>
        <w:t xml:space="preserve">   gorra    </w:t>
      </w:r>
      <w:r>
        <w:t xml:space="preserve">   sombrero    </w:t>
      </w:r>
      <w:r>
        <w:t xml:space="preserve">   sandalias    </w:t>
      </w:r>
      <w:r>
        <w:t xml:space="preserve">   traje de baño    </w:t>
      </w:r>
      <w:r>
        <w:t xml:space="preserve">   poncho impermeable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2021-10-11T10:39:59Z</dcterms:created>
  <dcterms:modified xsi:type="dcterms:W3CDTF">2021-10-11T10:39:59Z</dcterms:modified>
</cp:coreProperties>
</file>