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camiseta    </w:t>
      </w:r>
      <w:r>
        <w:t xml:space="preserve">   corbata    </w:t>
      </w:r>
      <w:r>
        <w:t xml:space="preserve">   calcetín    </w:t>
      </w:r>
      <w:r>
        <w:t xml:space="preserve">   zapato    </w:t>
      </w:r>
      <w:r>
        <w:t xml:space="preserve">   sandalia    </w:t>
      </w:r>
      <w:r>
        <w:t xml:space="preserve">   impermeable    </w:t>
      </w:r>
      <w:r>
        <w:t xml:space="preserve">   pijama    </w:t>
      </w:r>
      <w:r>
        <w:t xml:space="preserve">   pantalones    </w:t>
      </w:r>
      <w:r>
        <w:t xml:space="preserve">   chaqueta    </w:t>
      </w:r>
      <w:r>
        <w:t xml:space="preserve">   guantes    </w:t>
      </w:r>
      <w:r>
        <w:t xml:space="preserve">   vestido    </w:t>
      </w:r>
      <w:r>
        <w:t xml:space="preserve">   botas    </w:t>
      </w:r>
      <w:r>
        <w:t xml:space="preserve">   cinturón    </w:t>
      </w:r>
      <w:r>
        <w:t xml:space="preserve">   traje de baño    </w:t>
      </w:r>
      <w:r>
        <w:t xml:space="preserve">   camisa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2021-10-11T10:40:03Z</dcterms:created>
  <dcterms:modified xsi:type="dcterms:W3CDTF">2021-10-11T10:40:03Z</dcterms:modified>
</cp:coreProperties>
</file>