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Ropa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rains you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this on your feet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get cold you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winter you put this on your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this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juice to have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these with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clouds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los Colores</dc:title>
  <dcterms:created xsi:type="dcterms:W3CDTF">2021-10-11T10:40:47Z</dcterms:created>
  <dcterms:modified xsi:type="dcterms:W3CDTF">2021-10-11T10:40:47Z</dcterms:modified>
</cp:coreProperties>
</file>