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 y La Moda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striped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sweatpants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plaid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bracelet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cap-hat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sweatshirt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pijamas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bathrobe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 y La Moda</dc:title>
  <dcterms:created xsi:type="dcterms:W3CDTF">2021-10-11T10:40:33Z</dcterms:created>
  <dcterms:modified xsi:type="dcterms:W3CDTF">2021-10-11T10:40:33Z</dcterms:modified>
</cp:coreProperties>
</file>