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 y 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VIOLETA    </w:t>
      </w:r>
      <w:r>
        <w:t xml:space="preserve">   VERDE    </w:t>
      </w:r>
      <w:r>
        <w:t xml:space="preserve">   ROSADO    </w:t>
      </w:r>
      <w:r>
        <w:t xml:space="preserve">   ROJO    </w:t>
      </w:r>
      <w:r>
        <w:t xml:space="preserve">   NEGRO    </w:t>
      </w:r>
      <w:r>
        <w:t xml:space="preserve">   NARANJA    </w:t>
      </w:r>
      <w:r>
        <w:t xml:space="preserve">   LOSZAPATOS    </w:t>
      </w:r>
      <w:r>
        <w:t xml:space="preserve">   LOSPANTALONES CORTOS    </w:t>
      </w:r>
      <w:r>
        <w:t xml:space="preserve">   LOSPANTALONES    </w:t>
      </w:r>
      <w:r>
        <w:t xml:space="preserve">   LOSJEANS    </w:t>
      </w:r>
      <w:r>
        <w:t xml:space="preserve">   LOSGUANTES    </w:t>
      </w:r>
      <w:r>
        <w:t xml:space="preserve">   LOSCALCETINES    </w:t>
      </w:r>
      <w:r>
        <w:t xml:space="preserve">   LAVANDA    </w:t>
      </w:r>
      <w:r>
        <w:t xml:space="preserve">   LASBOTAS    </w:t>
      </w:r>
      <w:r>
        <w:t xml:space="preserve">   LAGORRA    </w:t>
      </w:r>
      <w:r>
        <w:t xml:space="preserve">   LAFALDA    </w:t>
      </w:r>
      <w:r>
        <w:t xml:space="preserve">   LACHAQUETA    </w:t>
      </w:r>
      <w:r>
        <w:t xml:space="preserve">   LACAMISETA    </w:t>
      </w:r>
      <w:r>
        <w:t xml:space="preserve">   LACAMISA    </w:t>
      </w:r>
      <w:r>
        <w:t xml:space="preserve">   LABUFANDA    </w:t>
      </w:r>
      <w:r>
        <w:t xml:space="preserve">   GRIS    </w:t>
      </w:r>
      <w:r>
        <w:t xml:space="preserve">   ELVESTIDO    </w:t>
      </w:r>
      <w:r>
        <w:t xml:space="preserve">   ELTRAJEDEBANO    </w:t>
      </w:r>
      <w:r>
        <w:t xml:space="preserve">   ELSUETER    </w:t>
      </w:r>
      <w:r>
        <w:t xml:space="preserve">   ELSOMBRERO    </w:t>
      </w:r>
      <w:r>
        <w:t xml:space="preserve">   CIELOAZUL    </w:t>
      </w:r>
      <w:r>
        <w:t xml:space="preserve">   AZUL    </w:t>
      </w:r>
      <w:r>
        <w:t xml:space="preserve">   AMARILLO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y Los Colores</dc:title>
  <dcterms:created xsi:type="dcterms:W3CDTF">2021-10-11T10:39:41Z</dcterms:created>
  <dcterms:modified xsi:type="dcterms:W3CDTF">2021-10-11T10:39:41Z</dcterms:modified>
</cp:coreProperties>
</file>