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 y Los Materiales Escolares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ropa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blouse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pantalon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camisa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corbata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T-shirt/la camiseta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hat/the 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blue jean/los blue jeans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eraser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falda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blusa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chaqueta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traje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skirt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gorra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sneakers/tennis 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calcetines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blue jeans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zapatos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tenis/el par de tenis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mochila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notebook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lapiz/los lapices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paper/loose leaf 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boligrafo/la pluma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folder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marcador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T-shirt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goma (de borrar)/el borrador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calculator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cuaderno/el bloc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carpeta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marker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libro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bookbag/backpack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hoja de papel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pants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calculadora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pencil/the pencils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 tijeras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Los Materiales Escolares</dc:title>
  <dcterms:created xsi:type="dcterms:W3CDTF">2021-10-11T10:39:46Z</dcterms:created>
  <dcterms:modified xsi:type="dcterms:W3CDTF">2021-10-11T10:39:46Z</dcterms:modified>
</cp:coreProperties>
</file>