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 y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200 (Masculine)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Bathing Suit/ Swimsuit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 Clerk (Feminine)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Lugares</dc:title>
  <dcterms:created xsi:type="dcterms:W3CDTF">2021-10-11T10:39:57Z</dcterms:created>
  <dcterms:modified xsi:type="dcterms:W3CDTF">2021-10-11T10:39:57Z</dcterms:modified>
</cp:coreProperties>
</file>