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botas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traje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sueter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sadadera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zapatos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camiseta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tacon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falda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Ropas</dc:title>
  <dcterms:created xsi:type="dcterms:W3CDTF">2021-10-11T10:39:36Z</dcterms:created>
  <dcterms:modified xsi:type="dcterms:W3CDTF">2021-10-11T10:39:36Z</dcterms:modified>
</cp:coreProperties>
</file>