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Route de Chlifa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Caché, dans une posture ramassé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Partie charnue à la face postérieure de la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Terme québécois voulant dire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bruit de gens qui crient, se querellent, s’amusent.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Rendre moins vif, moins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laisser doucement au sommeil, s’endormir à demi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n’est réel qu’en apparence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Que son amour rend timide, paralyse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Expulser bruyamment de gaz stomacaux par la bouche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Pont de grande longueur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Gros pain de campagne rond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Disputes, querelles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Cheveux tressés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Projectile rempli d’explosif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Bande d'étoffe ou de cuir que l’on passe d’une épaule au cote oppose du corps et qui supporte un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 politique ou civil qui cherche à provoquer des troubles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Quantité de boisson servie à ras bords.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Dénoncer, vouer au mépris public de façon à honte.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Saut que fait une voiture en circulant sur une route inégale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Ouvrir, pratiquer un chemin en écartant les obstacles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Route de Chlifa</dc:title>
  <dcterms:created xsi:type="dcterms:W3CDTF">2021-10-11T10:40:01Z</dcterms:created>
  <dcterms:modified xsi:type="dcterms:W3CDTF">2021-10-11T10:40:01Z</dcterms:modified>
</cp:coreProperties>
</file>