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Route de Chlifa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bribes    </w:t>
      </w:r>
      <w:r>
        <w:t xml:space="preserve">   heurts    </w:t>
      </w:r>
      <w:r>
        <w:t xml:space="preserve">   trépas    </w:t>
      </w:r>
      <w:r>
        <w:t xml:space="preserve">   tripote    </w:t>
      </w:r>
      <w:r>
        <w:t xml:space="preserve">   honni    </w:t>
      </w:r>
      <w:r>
        <w:t xml:space="preserve">   bobards    </w:t>
      </w:r>
      <w:r>
        <w:t xml:space="preserve">   clore    </w:t>
      </w:r>
      <w:r>
        <w:t xml:space="preserve">   bru    </w:t>
      </w:r>
      <w:r>
        <w:t xml:space="preserve">   bredouille    </w:t>
      </w:r>
      <w:r>
        <w:t xml:space="preserve">   factice    </w:t>
      </w:r>
      <w:r>
        <w:t xml:space="preserve">   vivres    </w:t>
      </w:r>
      <w:r>
        <w:t xml:space="preserve">   courroies    </w:t>
      </w:r>
      <w:r>
        <w:t xml:space="preserve">   Biberon    </w:t>
      </w:r>
      <w:r>
        <w:t xml:space="preserve">   Transi    </w:t>
      </w:r>
      <w:r>
        <w:t xml:space="preserve">   Rebiffe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Route de Chlifa</dc:title>
  <dcterms:created xsi:type="dcterms:W3CDTF">2021-10-11T10:40:03Z</dcterms:created>
  <dcterms:modified xsi:type="dcterms:W3CDTF">2021-10-11T10:40:03Z</dcterms:modified>
</cp:coreProperties>
</file>