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Route de Chlifa; les mots difficiles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Téléroman    </w:t>
      </w:r>
      <w:r>
        <w:t xml:space="preserve">   Flâner    </w:t>
      </w:r>
      <w:r>
        <w:t xml:space="preserve">   Vaciller    </w:t>
      </w:r>
      <w:r>
        <w:t xml:space="preserve">   Méprisante    </w:t>
      </w:r>
      <w:r>
        <w:t xml:space="preserve">   Manigancer    </w:t>
      </w:r>
      <w:r>
        <w:t xml:space="preserve">   Valium    </w:t>
      </w:r>
      <w:r>
        <w:t xml:space="preserve">   À tâtons    </w:t>
      </w:r>
      <w:r>
        <w:t xml:space="preserve">   Courailleur    </w:t>
      </w:r>
      <w:r>
        <w:t xml:space="preserve">   Bigame    </w:t>
      </w:r>
      <w:r>
        <w:t xml:space="preserve">   Cafard    </w:t>
      </w:r>
      <w:r>
        <w:t xml:space="preserve">   Zélé    </w:t>
      </w:r>
      <w:r>
        <w:t xml:space="preserve">   Branle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Route de Chlifa; les mots difficiles</dc:title>
  <dcterms:created xsi:type="dcterms:W3CDTF">2021-10-11T10:39:59Z</dcterms:created>
  <dcterms:modified xsi:type="dcterms:W3CDTF">2021-10-11T10:39:59Z</dcterms:modified>
</cp:coreProperties>
</file>