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Routine Quotidienne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go to bed... Je...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contraire de tard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se réveille avec le______________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put on makeup = Elles...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bathe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wash myself ... Je...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breakfast= le...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shampoo = le...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get dressed = Tu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wake up = Je...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eat=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se lave avec le 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Routine Quotidienne</dc:title>
  <dcterms:created xsi:type="dcterms:W3CDTF">2021-10-11T10:40:31Z</dcterms:created>
  <dcterms:modified xsi:type="dcterms:W3CDTF">2021-10-11T10:40:31Z</dcterms:modified>
</cp:coreProperties>
</file>