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Routine Quotidienne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one's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wash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get up by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brush one's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brush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undress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hair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do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look at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Routine Quotidienne</dc:title>
  <dcterms:created xsi:type="dcterms:W3CDTF">2021-10-11T10:39:34Z</dcterms:created>
  <dcterms:modified xsi:type="dcterms:W3CDTF">2021-10-11T10:39:34Z</dcterms:modified>
</cp:coreProperties>
</file>