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Routine du Matin et du Soir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je me baigne    </w:t>
      </w:r>
      <w:r>
        <w:t xml:space="preserve">   je vais au collège    </w:t>
      </w:r>
      <w:r>
        <w:t xml:space="preserve">   je prends le petit déjeuner    </w:t>
      </w:r>
      <w:r>
        <w:t xml:space="preserve">   je m'habille    </w:t>
      </w:r>
      <w:r>
        <w:t xml:space="preserve">   je me brosse les dents    </w:t>
      </w:r>
      <w:r>
        <w:t xml:space="preserve">   je me douche    </w:t>
      </w:r>
      <w:r>
        <w:t xml:space="preserve">   je ma lave    </w:t>
      </w:r>
      <w:r>
        <w:t xml:space="preserve">   je me lève    </w:t>
      </w:r>
      <w:r>
        <w:t xml:space="preserve">   je me réveille    </w:t>
      </w:r>
      <w:r>
        <w:t xml:space="preserve">   le week-end    </w:t>
      </w:r>
      <w:r>
        <w:t xml:space="preserve">   je rentre à la maison    </w:t>
      </w:r>
      <w:r>
        <w:t xml:space="preserve">   je regarde la télé    </w:t>
      </w:r>
      <w:r>
        <w:t xml:space="preserve">   je prends le goûter    </w:t>
      </w:r>
      <w:r>
        <w:t xml:space="preserve">   je mange    </w:t>
      </w:r>
      <w:r>
        <w:t xml:space="preserve">   je fais la vaisselle    </w:t>
      </w:r>
      <w:r>
        <w:t xml:space="preserve">   je fais du vélo    </w:t>
      </w:r>
      <w:r>
        <w:t xml:space="preserve">   je fais mes devoirs    </w:t>
      </w:r>
      <w:r>
        <w:t xml:space="preserve">   Je me couche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Routine du Matin et du Soir</dc:title>
  <dcterms:created xsi:type="dcterms:W3CDTF">2021-10-11T10:39:25Z</dcterms:created>
  <dcterms:modified xsi:type="dcterms:W3CDTF">2021-10-11T10:39:25Z</dcterms:modified>
</cp:coreProperties>
</file>