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La Résistance de Saint-Malo Crossword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ancient underground of Saint-Malo's walls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abused by the Nazis; means margin of error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song by Claude Debussy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traitorous perfumer of whom you should beware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body of water that Saint-Malo is next to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street in Saint-Malo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region in which Saint-Malo is located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name of a German Sergeant-Major who gives out fake ration tickets.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bakery in Saint-Malo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family of sea creatures often found on the beaches of Northern France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La Résistance de Saint-Malo Crossword of the Week</dc:title>
  <dcterms:created xsi:type="dcterms:W3CDTF">2021-10-10T23:44:39Z</dcterms:created>
  <dcterms:modified xsi:type="dcterms:W3CDTF">2021-10-10T23:44:39Z</dcterms:modified>
</cp:coreProperties>
</file>