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Rue Principale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maison funèbre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Contraire d'être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de la ville dans le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temps pas facile/ mauvais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terme générique pour décrire une arme nucléaire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synonyme pour le mot détruire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 petits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faire une mauvaise entente en vers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banque québécoise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autre jour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gros monument avec des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synonyme pour le mot bâtir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joual pour le mot "bicyclette"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rue la plus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édifice pour regarder des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expression d'être en colère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adoré- Dulcinée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Magazine ou on achete de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on est pris dans une foule de gens et on ne voit rien que des personnes autour de 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Rue Principale</dc:title>
  <dcterms:created xsi:type="dcterms:W3CDTF">2021-10-11T10:39:17Z</dcterms:created>
  <dcterms:modified xsi:type="dcterms:W3CDTF">2021-10-11T10:39:17Z</dcterms:modified>
</cp:coreProperties>
</file>