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Rutina Diaria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se cepilla los dientes 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tus hermanos les gusta hacer esto a 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producto que las mujeres se ponen en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haces cuando tu sucio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seque su cuerpo con esto después de una ducha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estás cansado haces esto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lugar en tu casa donde te lavas las manos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reloj que nos despierta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los hombres hacen a su cara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zapato que llevas alrededor de la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producto utilizado para lavarse 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 ves a ti mismo en lo que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 Diaria </dc:title>
  <dcterms:created xsi:type="dcterms:W3CDTF">2021-10-11T10:40:59Z</dcterms:created>
  <dcterms:modified xsi:type="dcterms:W3CDTF">2021-10-11T10:40:59Z</dcterms:modified>
</cp:coreProperties>
</file>