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Cabeza    </w:t>
      </w:r>
      <w:r>
        <w:t xml:space="preserve">   Dormirse    </w:t>
      </w:r>
      <w:r>
        <w:t xml:space="preserve">   Espejo    </w:t>
      </w:r>
      <w:r>
        <w:t xml:space="preserve">   Acondicionador    </w:t>
      </w:r>
      <w:r>
        <w:t xml:space="preserve">   Antes de    </w:t>
      </w:r>
      <w:r>
        <w:t xml:space="preserve">   Por la noche    </w:t>
      </w:r>
      <w:r>
        <w:t xml:space="preserve">   Quitarse    </w:t>
      </w:r>
      <w:r>
        <w:t xml:space="preserve">   Vello facial    </w:t>
      </w:r>
      <w:r>
        <w:t xml:space="preserve">   Ojos    </w:t>
      </w:r>
      <w:r>
        <w:t xml:space="preserve">   Cuerpo    </w:t>
      </w:r>
      <w:r>
        <w:t xml:space="preserve">   Arreglarse    </w:t>
      </w:r>
      <w:r>
        <w:t xml:space="preserve">   Hombros    </w:t>
      </w:r>
      <w:r>
        <w:t xml:space="preserve">   Cintura    </w:t>
      </w:r>
      <w:r>
        <w:t xml:space="preserve">   Toalla    </w:t>
      </w:r>
      <w:r>
        <w:t xml:space="preserve">   Despertarse    </w:t>
      </w:r>
      <w:r>
        <w:t xml:space="preserve">   Rodillas    </w:t>
      </w:r>
      <w:r>
        <w:t xml:space="preserve">   Bigote    </w:t>
      </w:r>
      <w:r>
        <w:t xml:space="preserve">   Desvestirse    </w:t>
      </w:r>
      <w:r>
        <w:t xml:space="preserve">   Sombra de ojos    </w:t>
      </w:r>
      <w:r>
        <w:t xml:space="preserve">   Ponerse    </w:t>
      </w:r>
      <w:r>
        <w:t xml:space="preserve">   Segundo    </w:t>
      </w:r>
      <w:r>
        <w:t xml:space="preserve">   Laca    </w:t>
      </w:r>
      <w:r>
        <w:t xml:space="preserve">   Enseguida    </w:t>
      </w:r>
      <w:r>
        <w:t xml:space="preserve">   Maquillarse    </w:t>
      </w:r>
      <w:r>
        <w:t xml:space="preserve">   Espalda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2021-10-11T10:40:10Z</dcterms:created>
  <dcterms:modified xsi:type="dcterms:W3CDTF">2021-10-11T10:40:10Z</dcterms:modified>
</cp:coreProperties>
</file>