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calmarse    </w:t>
      </w:r>
      <w:r>
        <w:t xml:space="preserve">   preocuparse    </w:t>
      </w:r>
      <w:r>
        <w:t xml:space="preserve">   acostarse    </w:t>
      </w:r>
      <w:r>
        <w:t xml:space="preserve">   quedarse    </w:t>
      </w:r>
      <w:r>
        <w:t xml:space="preserve">   quemarse    </w:t>
      </w:r>
      <w:r>
        <w:t xml:space="preserve">   sentarse    </w:t>
      </w:r>
      <w:r>
        <w:t xml:space="preserve">   esperar    </w:t>
      </w:r>
      <w:r>
        <w:t xml:space="preserve">   llamarse    </w:t>
      </w:r>
      <w:r>
        <w:t xml:space="preserve">   merienda    </w:t>
      </w:r>
      <w:r>
        <w:t xml:space="preserve">   almuerzo    </w:t>
      </w:r>
      <w:r>
        <w:t xml:space="preserve">   cena    </w:t>
      </w:r>
      <w:r>
        <w:t xml:space="preserve">   cenar    </w:t>
      </w:r>
      <w:r>
        <w:t xml:space="preserve">   comida    </w:t>
      </w:r>
      <w:r>
        <w:t xml:space="preserve">   almorzar    </w:t>
      </w:r>
      <w:r>
        <w:t xml:space="preserve">   desayuno    </w:t>
      </w:r>
      <w:r>
        <w:t xml:space="preserve">   rutina    </w:t>
      </w:r>
      <w:r>
        <w:t xml:space="preserve">   así    </w:t>
      </w:r>
      <w:r>
        <w:t xml:space="preserve">   desayunar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 Diaria</dc:title>
  <dcterms:created xsi:type="dcterms:W3CDTF">2021-10-11T10:40:15Z</dcterms:created>
  <dcterms:modified xsi:type="dcterms:W3CDTF">2021-10-11T10:40:15Z</dcterms:modified>
</cp:coreProperties>
</file>