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Saint-Valentin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fleur populaire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couleur de la Saint-Valentin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l'échange pour le jour de la Saint-Valentin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bébé avec une flèche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littérature romantique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mois de la Saint-Valentin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groupe de fleurs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émotion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quelque chose sucré à manger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partie du corps pour un bisou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Saint-Valentin</dc:title>
  <dcterms:created xsi:type="dcterms:W3CDTF">2021-10-11T10:40:43Z</dcterms:created>
  <dcterms:modified xsi:type="dcterms:W3CDTF">2021-10-11T10:40:43Z</dcterms:modified>
</cp:coreProperties>
</file>