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Saint Valentin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amour    </w:t>
      </w:r>
      <w:r>
        <w:t xml:space="preserve">   baiser    </w:t>
      </w:r>
      <w:r>
        <w:t xml:space="preserve">   ballons    </w:t>
      </w:r>
      <w:r>
        <w:t xml:space="preserve">   bonbons    </w:t>
      </w:r>
      <w:r>
        <w:t xml:space="preserve">   bougie    </w:t>
      </w:r>
      <w:r>
        <w:t xml:space="preserve">   bouquet    </w:t>
      </w:r>
      <w:r>
        <w:t xml:space="preserve">   cadeau    </w:t>
      </w:r>
      <w:r>
        <w:t xml:space="preserve">   champagne    </w:t>
      </w:r>
      <w:r>
        <w:t xml:space="preserve">   coeur    </w:t>
      </w:r>
      <w:r>
        <w:t xml:space="preserve">   cupidon    </w:t>
      </w:r>
      <w:r>
        <w:t xml:space="preserve">   fleurs    </w:t>
      </w:r>
      <w:r>
        <w:t xml:space="preserve">   février    </w:t>
      </w:r>
      <w:r>
        <w:t xml:space="preserve">   rendez-vousamoureux    </w:t>
      </w:r>
      <w:r>
        <w:t xml:space="preserve">   romance    </w:t>
      </w:r>
      <w:r>
        <w:t xml:space="preserve">   rose    </w:t>
      </w:r>
      <w:r>
        <w:t xml:space="preserve">   rouge    </w:t>
      </w:r>
      <w:r>
        <w:t xml:space="preserve">   tomberamoureux    </w:t>
      </w:r>
      <w:r>
        <w:t xml:space="preserve">   étreinte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Saint Valentin</dc:title>
  <dcterms:created xsi:type="dcterms:W3CDTF">2021-10-11T10:40:38Z</dcterms:created>
  <dcterms:modified xsi:type="dcterms:W3CDTF">2021-10-11T10:40:38Z</dcterms:modified>
</cp:coreProperties>
</file>