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Sala de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suelo    </w:t>
      </w:r>
      <w:r>
        <w:t xml:space="preserve">   estante    </w:t>
      </w:r>
      <w:r>
        <w:t xml:space="preserve">   ordenador    </w:t>
      </w:r>
      <w:r>
        <w:t xml:space="preserve">   mesa    </w:t>
      </w:r>
      <w:r>
        <w:t xml:space="preserve">   silla    </w:t>
      </w:r>
      <w:r>
        <w:t xml:space="preserve">   ventana    </w:t>
      </w:r>
      <w:r>
        <w:t xml:space="preserve">   puerta    </w:t>
      </w:r>
      <w:r>
        <w:t xml:space="preserve">   tablero    </w:t>
      </w:r>
      <w:r>
        <w:t xml:space="preserve">   tengo    </w:t>
      </w:r>
      <w:r>
        <w:t xml:space="preserve">   regla    </w:t>
      </w:r>
      <w:r>
        <w:t xml:space="preserve">   pluma    </w:t>
      </w:r>
      <w:r>
        <w:t xml:space="preserve">   mochila    </w:t>
      </w:r>
      <w:r>
        <w:t xml:space="preserve">   borrador    </w:t>
      </w:r>
      <w:r>
        <w:t xml:space="preserve">   hojadepapel    </w:t>
      </w:r>
      <w:r>
        <w:t xml:space="preserve">   goma    </w:t>
      </w:r>
      <w:r>
        <w:t xml:space="preserve">   agenda    </w:t>
      </w:r>
      <w:r>
        <w:t xml:space="preserve">   sacapuntas    </w:t>
      </w:r>
      <w:r>
        <w:t xml:space="preserve">   libro    </w:t>
      </w:r>
      <w:r>
        <w:t xml:space="preserve">   lápiz    </w:t>
      </w:r>
      <w:r>
        <w:t xml:space="preserve">   estuche    </w:t>
      </w:r>
      <w:r>
        <w:t xml:space="preserve">   cuaderno    </w:t>
      </w:r>
      <w:r>
        <w:t xml:space="preserve">   bolí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Sala de Clase</dc:title>
  <dcterms:created xsi:type="dcterms:W3CDTF">2021-10-11T10:40:41Z</dcterms:created>
  <dcterms:modified xsi:type="dcterms:W3CDTF">2021-10-11T10:40:41Z</dcterms:modified>
</cp:coreProperties>
</file>