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Sala la Crosswa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watching some paint dry on this is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these lovely creations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chair with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LOL you vacuum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little thing you put hot chocolate on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device you watch One Tree Hill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family makes you take them and you have to look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Pretty little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walk on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laying down at night you look up at this thinking of how big of a joke your life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Books sit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use this late at night in the dark when you're afraid of all the monsters that are under your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Sala la Crosswa</dc:title>
  <dcterms:created xsi:type="dcterms:W3CDTF">2021-10-11T10:39:45Z</dcterms:created>
  <dcterms:modified xsi:type="dcterms:W3CDTF">2021-10-11T10:39:45Z</dcterms:modified>
</cp:coreProperties>
</file>