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lakes La Salle wanted to explore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was La Salle most known for exploring?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Italian soldier who was La Salle's closest friend and 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La Salle build for France along 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river La Salle explored.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La Salle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La Salle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Salle was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La Salle before he became an explorer?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that La Salle founded Louisiana.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France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did the Mohawks tell La Salle flowed to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region watered by the Mississippi River that La Salle claimed for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Explorer.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Salle Crossword</dc:title>
  <dcterms:created xsi:type="dcterms:W3CDTF">2021-10-11T10:40:23Z</dcterms:created>
  <dcterms:modified xsi:type="dcterms:W3CDTF">2021-10-11T10:40:23Z</dcterms:modified>
</cp:coreProperties>
</file>