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Salle de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crayon de couleur    </w:t>
      </w:r>
      <w:r>
        <w:t xml:space="preserve">   clavier    </w:t>
      </w:r>
      <w:r>
        <w:t xml:space="preserve">   ordinateur    </w:t>
      </w:r>
      <w:r>
        <w:t xml:space="preserve">   salle de classe    </w:t>
      </w:r>
      <w:r>
        <w:t xml:space="preserve">   directeur    </w:t>
      </w:r>
      <w:r>
        <w:t xml:space="preserve">   dictionnaire    </w:t>
      </w:r>
      <w:r>
        <w:t xml:space="preserve">   devoirs    </w:t>
      </w:r>
      <w:r>
        <w:t xml:space="preserve">   colle    </w:t>
      </w:r>
      <w:r>
        <w:t xml:space="preserve">   taille-crayon    </w:t>
      </w:r>
      <w:r>
        <w:t xml:space="preserve">   ciseaux    </w:t>
      </w:r>
      <w:r>
        <w:t xml:space="preserve">   élève    </w:t>
      </w:r>
      <w:r>
        <w:t xml:space="preserve">   pupitre    </w:t>
      </w:r>
      <w:r>
        <w:t xml:space="preserve">   marqueur    </w:t>
      </w:r>
      <w:r>
        <w:t xml:space="preserve">   école    </w:t>
      </w:r>
      <w:r>
        <w:t xml:space="preserve">   livre    </w:t>
      </w:r>
      <w:r>
        <w:t xml:space="preserve">   cahier    </w:t>
      </w:r>
      <w:r>
        <w:t xml:space="preserve">   stylo    </w:t>
      </w:r>
      <w:r>
        <w:t xml:space="preserve">   tableau    </w:t>
      </w:r>
      <w:r>
        <w:t xml:space="preserve">   règle    </w:t>
      </w:r>
      <w:r>
        <w:t xml:space="preserve">   professeur    </w:t>
      </w:r>
      <w:r>
        <w:t xml:space="preserve">   crayon    </w:t>
      </w:r>
      <w:r>
        <w:t xml:space="preserve">   gomme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Salle de Classe</dc:title>
  <dcterms:created xsi:type="dcterms:W3CDTF">2021-10-11T10:40:27Z</dcterms:created>
  <dcterms:modified xsi:type="dcterms:W3CDTF">2021-10-11T10:40:27Z</dcterms:modified>
</cp:coreProperties>
</file>