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Salud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llorar    </w:t>
      </w:r>
      <w:r>
        <w:t xml:space="preserve">   la aspirina    </w:t>
      </w:r>
      <w:r>
        <w:t xml:space="preserve">   evitar la grasa    </w:t>
      </w:r>
      <w:r>
        <w:t xml:space="preserve">   tiene fiebre    </w:t>
      </w:r>
      <w:r>
        <w:t xml:space="preserve">   toser    </w:t>
      </w:r>
      <w:r>
        <w:t xml:space="preserve">   el gripe    </w:t>
      </w:r>
      <w:r>
        <w:t xml:space="preserve">   el tos    </w:t>
      </w:r>
      <w:r>
        <w:t xml:space="preserve">   la receta    </w:t>
      </w:r>
      <w:r>
        <w:t xml:space="preserve">   el jarabe    </w:t>
      </w:r>
      <w:r>
        <w:t xml:space="preserve">   tiene dolar    </w:t>
      </w:r>
      <w:r>
        <w:t xml:space="preserve">   sangrarse    </w:t>
      </w:r>
      <w:r>
        <w:t xml:space="preserve">   estornudar    </w:t>
      </w:r>
      <w:r>
        <w:t xml:space="preserve">   el antibiotico    </w:t>
      </w:r>
      <w:r>
        <w:t xml:space="preserve">   bajar de peso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Salud</dc:title>
  <dcterms:created xsi:type="dcterms:W3CDTF">2021-10-11T10:39:22Z</dcterms:created>
  <dcterms:modified xsi:type="dcterms:W3CDTF">2021-10-11T10:39:22Z</dcterms:modified>
</cp:coreProperties>
</file>