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not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prescribes you this to make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a good grade on a math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bikers use this to blow their nose while they are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go to this person when you are really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sleep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doctor gives you this to get you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are sick with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drank expired milk now i have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when you blow you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been caughing too much now I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hit my head on the shelf now i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in this room when the doctor is examining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you are alergic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failed on 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pick up your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speak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up late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blink with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2021-10-11T10:39:38Z</dcterms:created>
  <dcterms:modified xsi:type="dcterms:W3CDTF">2021-10-11T10:39:38Z</dcterms:modified>
</cp:coreProperties>
</file>