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cirujano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hacerplanchas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socorrista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silladeruedas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muneca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enfermero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ambulancia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suturas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2021-10-11T10:39:52Z</dcterms:created>
  <dcterms:modified xsi:type="dcterms:W3CDTF">2021-10-11T10:39:52Z</dcterms:modified>
</cp:coreProperties>
</file>