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Hinchado    </w:t>
      </w:r>
      <w:r>
        <w:t xml:space="preserve">   Muletas    </w:t>
      </w:r>
      <w:r>
        <w:t xml:space="preserve">   Las suturas    </w:t>
      </w:r>
      <w:r>
        <w:t xml:space="preserve">   Tener fiebre    </w:t>
      </w:r>
      <w:r>
        <w:t xml:space="preserve">   La silla de ruedas    </w:t>
      </w:r>
      <w:r>
        <w:t xml:space="preserve">   Está roto    </w:t>
      </w:r>
      <w:r>
        <w:t xml:space="preserve">   Se cayó    </w:t>
      </w:r>
      <w:r>
        <w:t xml:space="preserve">   Un dolor    </w:t>
      </w:r>
      <w:r>
        <w:t xml:space="preserve">   La ambulanica    </w:t>
      </w:r>
      <w:r>
        <w:t xml:space="preserve">   Me duele    </w:t>
      </w:r>
      <w:r>
        <w:t xml:space="preserve">   El Socorrista    </w:t>
      </w:r>
      <w:r>
        <w:t xml:space="preserve">   Hueso    </w:t>
      </w:r>
      <w:r>
        <w:t xml:space="preserve">   Yeso    </w:t>
      </w:r>
      <w:r>
        <w:t xml:space="preserve">   Enfermero    </w:t>
      </w:r>
      <w:r>
        <w:t xml:space="preserve">   Caerse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2021-10-11T10:39:57Z</dcterms:created>
  <dcterms:modified xsi:type="dcterms:W3CDTF">2021-10-11T10:39:57Z</dcterms:modified>
</cp:coreProperties>
</file>