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pain, 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pain...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cold (illness)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hurts...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2021-10-11T10:40:01Z</dcterms:created>
  <dcterms:modified xsi:type="dcterms:W3CDTF">2021-10-11T10:40:01Z</dcterms:modified>
</cp:coreProperties>
</file>