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Salud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Tissue/handkerchief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matter with him/her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Pain/ache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the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hurts and I'm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stay in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Salud</dc:title>
  <dcterms:created xsi:type="dcterms:W3CDTF">2021-10-11T10:40:04Z</dcterms:created>
  <dcterms:modified xsi:type="dcterms:W3CDTF">2021-10-11T10:40:04Z</dcterms:modified>
</cp:coreProperties>
</file>