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 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bienestar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Tomar un 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amigos presionando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lista de quehaceres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consagrar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más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estructura fisica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conexión con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preocupación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presión emocional y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estar a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tiempo libre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Mental</dc:title>
  <dcterms:created xsi:type="dcterms:W3CDTF">2021-10-11T10:40:31Z</dcterms:created>
  <dcterms:modified xsi:type="dcterms:W3CDTF">2021-10-11T10:40:31Z</dcterms:modified>
</cp:coreProperties>
</file>