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enfermero    </w:t>
      </w:r>
      <w:r>
        <w:t xml:space="preserve">   triste    </w:t>
      </w:r>
      <w:r>
        <w:t xml:space="preserve">   agradable    </w:t>
      </w:r>
      <w:r>
        <w:t xml:space="preserve">   de mal humor    </w:t>
      </w:r>
      <w:r>
        <w:t xml:space="preserve">   de buen humor    </w:t>
      </w:r>
      <w:r>
        <w:t xml:space="preserve">   terco    </w:t>
      </w:r>
      <w:r>
        <w:t xml:space="preserve">   tranquilo    </w:t>
      </w:r>
      <w:r>
        <w:t xml:space="preserve">   enfadado    </w:t>
      </w:r>
      <w:r>
        <w:t xml:space="preserve">   alegre    </w:t>
      </w:r>
      <w:r>
        <w:t xml:space="preserve">   resfriado    </w:t>
      </w:r>
      <w:r>
        <w:t xml:space="preserve">   farmaceutico    </w:t>
      </w:r>
      <w:r>
        <w:t xml:space="preserve">   consulta    </w:t>
      </w:r>
      <w:r>
        <w:t xml:space="preserve">   pulso    </w:t>
      </w:r>
      <w:r>
        <w:t xml:space="preserve">   dolor de cabeza    </w:t>
      </w:r>
      <w:r>
        <w:t xml:space="preserve">   dolor de estomago    </w:t>
      </w:r>
      <w:r>
        <w:t xml:space="preserve">   dolor de garganta    </w:t>
      </w:r>
      <w:r>
        <w:t xml:space="preserve">   estres    </w:t>
      </w:r>
      <w:r>
        <w:t xml:space="preserve">   fiebre    </w:t>
      </w:r>
      <w:r>
        <w:t xml:space="preserve">   catarro    </w:t>
      </w:r>
      <w:r>
        <w:t xml:space="preserve">   vender    </w:t>
      </w:r>
      <w:r>
        <w:t xml:space="preserve">   receta    </w:t>
      </w:r>
      <w:r>
        <w:t xml:space="preserve">   doler    </w:t>
      </w:r>
      <w:r>
        <w:t xml:space="preserve">   toser    </w:t>
      </w:r>
      <w:r>
        <w:t xml:space="preserve">   abrir    </w:t>
      </w:r>
      <w:r>
        <w:t xml:space="preserve">   examinar    </w:t>
      </w:r>
      <w:r>
        <w:t xml:space="preserve">   farmacia    </w:t>
      </w:r>
      <w:r>
        <w:t xml:space="preserve">   salud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</dc:title>
  <dcterms:created xsi:type="dcterms:W3CDTF">2021-10-11T10:39:24Z</dcterms:created>
  <dcterms:modified xsi:type="dcterms:W3CDTF">2021-10-11T10:39:24Z</dcterms:modified>
</cp:coreProperties>
</file>