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 Salud y El Bienestar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tratamiento    </w:t>
      </w:r>
      <w:r>
        <w:t xml:space="preserve">   cirugia    </w:t>
      </w:r>
      <w:r>
        <w:t xml:space="preserve">   trasnochar    </w:t>
      </w:r>
      <w:r>
        <w:t xml:space="preserve">   prevenir    </w:t>
      </w:r>
      <w:r>
        <w:t xml:space="preserve">   engordar    </w:t>
      </w:r>
      <w:r>
        <w:t xml:space="preserve">   adelgazar    </w:t>
      </w:r>
      <w:r>
        <w:t xml:space="preserve">   salud    </w:t>
      </w:r>
      <w:r>
        <w:t xml:space="preserve">   bienestar    </w:t>
      </w:r>
      <w:r>
        <w:t xml:space="preserve">   autoestima    </w:t>
      </w:r>
      <w:r>
        <w:t xml:space="preserve">   alrmentacion    </w:t>
      </w:r>
      <w:r>
        <w:t xml:space="preserve">   inflamado    </w:t>
      </w:r>
      <w:r>
        <w:t xml:space="preserve">   agotado    </w:t>
      </w:r>
      <w:r>
        <w:t xml:space="preserve">   permanecer    </w:t>
      </w:r>
      <w:r>
        <w:t xml:space="preserve">   lastimarse    </w:t>
      </w:r>
      <w:r>
        <w:t xml:space="preserve">   desmayarse    </w:t>
      </w:r>
      <w:r>
        <w:t xml:space="preserve">   contagiarse    </w:t>
      </w:r>
      <w:r>
        <w:t xml:space="preserve">   tos    </w:t>
      </w:r>
      <w:r>
        <w:t xml:space="preserve">   respiracion    </w:t>
      </w:r>
      <w:r>
        <w:t xml:space="preserve">   obesidad    </w:t>
      </w:r>
      <w:r>
        <w:t xml:space="preserve">   gripe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Salud y El Bienestar </dc:title>
  <dcterms:created xsi:type="dcterms:W3CDTF">2021-10-11T10:39:40Z</dcterms:created>
  <dcterms:modified xsi:type="dcterms:W3CDTF">2021-10-11T10:39:40Z</dcterms:modified>
</cp:coreProperties>
</file>